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1037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86MS0063-01-2025-005619-87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Рината Картатовича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30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Мавлетов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414187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Мусоцкой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Мавлетова Рината Картатовича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административного задержания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03 сентября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1037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9">
    <w:name w:val="cat-UserDefined grp-3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